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136EC" w14:textId="77777777" w:rsidR="00361080" w:rsidRDefault="00000000">
      <w:pPr>
        <w:pStyle w:val="Heading1"/>
      </w:pPr>
      <w:r>
        <w:t>DSS Acceptable Use Policy</w:t>
      </w:r>
    </w:p>
    <w:p w14:paraId="7B79B690" w14:textId="075DB298" w:rsidR="00151654" w:rsidRDefault="00000000">
      <w:r>
        <w:t xml:space="preserve">Last updated: </w:t>
      </w:r>
      <w:r w:rsidR="00151654">
        <w:t>19/01/2026</w:t>
      </w:r>
    </w:p>
    <w:p w14:paraId="10FB669F" w14:textId="77777777" w:rsidR="00361080" w:rsidRDefault="00361080"/>
    <w:p w14:paraId="179CA4E6" w14:textId="77777777" w:rsidR="00361080" w:rsidRDefault="00000000">
      <w:r>
        <w:t>PLEASE READ THIS POLICY CAREFULLY BEFORE USING DIGITAL SEA SERVICE. THIS POLICY APPLIES TO ACCESSING THE SERVICES VIA ANY DEVICE, INCLUDING MOBILE, TABLET, LAPTOP OR DESKTOP COMPUTER.</w:t>
      </w:r>
    </w:p>
    <w:p w14:paraId="6F6EDBCD" w14:textId="77777777" w:rsidR="00361080" w:rsidRDefault="00361080"/>
    <w:p w14:paraId="0AF335EC" w14:textId="77777777" w:rsidR="00361080" w:rsidRDefault="00000000">
      <w:r>
        <w:t>1. What this policy covers</w:t>
      </w:r>
    </w:p>
    <w:p w14:paraId="2F68482C" w14:textId="77777777" w:rsidR="00361080" w:rsidRDefault="00000000">
      <w:r>
        <w:t>This Acceptable Use Policy sets out the rules and content standards that apply when you:</w:t>
      </w:r>
    </w:p>
    <w:p w14:paraId="4EA5849E" w14:textId="77777777" w:rsidR="00361080" w:rsidRDefault="00000000">
      <w:r>
        <w:t>• use the Digital Sea Service website and mobile application (together, the “Services”);</w:t>
      </w:r>
    </w:p>
    <w:p w14:paraId="3EDD89EC" w14:textId="77777777" w:rsidR="00361080" w:rsidRDefault="00000000">
      <w:r>
        <w:t>• upload, submit, or share any content or information through the Services;</w:t>
      </w:r>
    </w:p>
    <w:p w14:paraId="54010B7C" w14:textId="77777777" w:rsidR="00361080" w:rsidRDefault="00000000">
      <w:r>
        <w:t>• communicate with other users (if messaging/community features are available); or</w:t>
      </w:r>
    </w:p>
    <w:p w14:paraId="47226B57" w14:textId="77777777" w:rsidR="00361080" w:rsidRDefault="00000000">
      <w:r>
        <w:t>• access, link to, or interact with the Services in any other way.</w:t>
      </w:r>
    </w:p>
    <w:p w14:paraId="0E7CB38A" w14:textId="77777777" w:rsidR="00361080" w:rsidRDefault="00361080"/>
    <w:p w14:paraId="61005AD2" w14:textId="77777777" w:rsidR="00361080" w:rsidRDefault="00000000">
      <w:r>
        <w:t>This policy forms part of the DSS Terms and Conditions and is incorporated by reference.</w:t>
      </w:r>
    </w:p>
    <w:p w14:paraId="65A91223" w14:textId="77777777" w:rsidR="00361080" w:rsidRDefault="00361080"/>
    <w:p w14:paraId="2229BF7A" w14:textId="77777777" w:rsidR="00361080" w:rsidRDefault="00000000">
      <w:r>
        <w:t>2. Who we are and how to contact us</w:t>
      </w:r>
    </w:p>
    <w:p w14:paraId="36A38157" w14:textId="77777777" w:rsidR="00361080" w:rsidRDefault="00000000">
      <w:r>
        <w:t>Sea Digital LTD (trading as “Digital Sea Service” or “DSS”) is a company registered in the United Kingdom at 71–75 Shelton Street, Covent Garden, London WC2H 9JQ.</w:t>
      </w:r>
    </w:p>
    <w:p w14:paraId="39A5AE2A" w14:textId="77777777" w:rsidR="00361080" w:rsidRDefault="00361080"/>
    <w:p w14:paraId="241746A5" w14:textId="77777777" w:rsidR="00361080" w:rsidRDefault="00000000">
      <w:r>
        <w:t>To contact us, please email: customersuccess@digitalseaservice.com</w:t>
      </w:r>
    </w:p>
    <w:p w14:paraId="2BFDE310" w14:textId="77777777" w:rsidR="00361080" w:rsidRDefault="00361080"/>
    <w:p w14:paraId="45FC9C5A" w14:textId="77777777" w:rsidR="00361080" w:rsidRDefault="00000000">
      <w:r>
        <w:t>3. By using the Services you accept this policy</w:t>
      </w:r>
    </w:p>
    <w:p w14:paraId="070703BD" w14:textId="77777777" w:rsidR="00361080" w:rsidRDefault="00000000">
      <w:r>
        <w:t>By checking the “I agree to the Acceptable Use Policy” box (or similar) and using the Services, you confirm that you accept this policy and agree to comply with it.</w:t>
      </w:r>
    </w:p>
    <w:p w14:paraId="33271160" w14:textId="77777777" w:rsidR="00361080" w:rsidRDefault="00361080"/>
    <w:p w14:paraId="7CD24DB0" w14:textId="77777777" w:rsidR="00361080" w:rsidRDefault="00000000">
      <w:r>
        <w:t>If you do not agree to this policy, you must not use the Services.</w:t>
      </w:r>
    </w:p>
    <w:p w14:paraId="2AFB5386" w14:textId="77777777" w:rsidR="00361080" w:rsidRDefault="00361080"/>
    <w:p w14:paraId="06BFF574" w14:textId="77777777" w:rsidR="00361080" w:rsidRDefault="00000000">
      <w:r>
        <w:t>4. Changes to this policy</w:t>
      </w:r>
    </w:p>
    <w:p w14:paraId="0D381858" w14:textId="77777777" w:rsidR="00361080" w:rsidRDefault="00000000">
      <w:r>
        <w:t>We may amend this policy from time to time. Every time you use the Services, you should check this policy to ensure you understand the rules that apply at that time. Continued use of the Services after updates takes effect means you accept the updated policy.</w:t>
      </w:r>
    </w:p>
    <w:p w14:paraId="3C0A9A19" w14:textId="77777777" w:rsidR="00361080" w:rsidRDefault="00361080"/>
    <w:p w14:paraId="7DC67869" w14:textId="77777777" w:rsidR="00361080" w:rsidRDefault="00000000">
      <w:r>
        <w:t>5. Prohibited uses</w:t>
      </w:r>
    </w:p>
    <w:p w14:paraId="4206515A" w14:textId="77777777" w:rsidR="00361080" w:rsidRDefault="00000000">
      <w:r>
        <w:t>You may not use the Services:</w:t>
      </w:r>
    </w:p>
    <w:p w14:paraId="076BB141" w14:textId="77777777" w:rsidR="00361080" w:rsidRDefault="00361080"/>
    <w:p w14:paraId="497BCFFF" w14:textId="77777777" w:rsidR="00361080" w:rsidRDefault="00000000">
      <w:r>
        <w:t>A. Unlawful or harmful activity</w:t>
      </w:r>
    </w:p>
    <w:p w14:paraId="2DE74B1F" w14:textId="77777777" w:rsidR="00361080" w:rsidRDefault="00000000">
      <w:r>
        <w:t>• In any way that breaches any applicable local, national, or international law or regulation.</w:t>
      </w:r>
    </w:p>
    <w:p w14:paraId="1D39A3CE" w14:textId="77777777" w:rsidR="00361080" w:rsidRDefault="00000000">
      <w:r>
        <w:t>• In any way that is unlawful, fraudulent, misleading, or has any unlawful or fraudulent purpose or effect.</w:t>
      </w:r>
    </w:p>
    <w:p w14:paraId="474DCA83" w14:textId="77777777" w:rsidR="00361080" w:rsidRDefault="00000000">
      <w:r>
        <w:t>• To facilitate bribery, corruption, money laundering, or sanctions evasion.</w:t>
      </w:r>
    </w:p>
    <w:p w14:paraId="0E5ED1AB" w14:textId="77777777" w:rsidR="00361080" w:rsidRDefault="00000000">
      <w:r>
        <w:t>• To harm or attempt to harm any person.</w:t>
      </w:r>
    </w:p>
    <w:p w14:paraId="669E4AEF" w14:textId="77777777" w:rsidR="00361080" w:rsidRDefault="00000000">
      <w:r>
        <w:t>• To bully, harass, insult, intimidate, threaten, or humiliate any person.</w:t>
      </w:r>
    </w:p>
    <w:p w14:paraId="61ADAD68" w14:textId="77777777" w:rsidR="00361080" w:rsidRDefault="00000000">
      <w:r>
        <w:t>• To upload, store, transmit or share terrorist content or extremist propaganda.</w:t>
      </w:r>
    </w:p>
    <w:p w14:paraId="5EE24EEA" w14:textId="77777777" w:rsidR="00361080" w:rsidRDefault="00000000">
      <w:r>
        <w:t>• To violate the privacy rights or data protection rights of others.</w:t>
      </w:r>
    </w:p>
    <w:p w14:paraId="2AFA4292" w14:textId="77777777" w:rsidR="00361080" w:rsidRDefault="00361080"/>
    <w:p w14:paraId="5DD8B387" w14:textId="77777777" w:rsidR="00361080" w:rsidRDefault="00000000">
      <w:r>
        <w:t>B. Intellectual property and misuse of content</w:t>
      </w:r>
    </w:p>
    <w:p w14:paraId="5D6C2FBD" w14:textId="77777777" w:rsidR="00361080" w:rsidRDefault="00000000">
      <w:r>
        <w:t>• To infringe the intellectual property rights of others.</w:t>
      </w:r>
    </w:p>
    <w:p w14:paraId="1A703C81" w14:textId="77777777" w:rsidR="00361080" w:rsidRDefault="00000000">
      <w:r>
        <w:t>• To reproduce, duplicate, copy, resell, distribute, or commercially exploit any part of the Services in breach of the DSS Terms and Conditions.</w:t>
      </w:r>
    </w:p>
    <w:p w14:paraId="5ECDE858" w14:textId="77777777" w:rsidR="00361080" w:rsidRDefault="00361080"/>
    <w:p w14:paraId="1C575CC0" w14:textId="77777777" w:rsidR="00361080" w:rsidRDefault="00000000">
      <w:r>
        <w:t>C. Security, access, and platform abuse</w:t>
      </w:r>
    </w:p>
    <w:p w14:paraId="5E8DF0FD" w14:textId="77777777" w:rsidR="00361080" w:rsidRDefault="00000000">
      <w:r>
        <w:t>• To access, interfere with, damage, or disrupt any part of the Services, our infrastructure, our networks, or any third-party systems.</w:t>
      </w:r>
    </w:p>
    <w:p w14:paraId="0662FF71" w14:textId="77777777" w:rsidR="00361080" w:rsidRDefault="00000000">
      <w:r>
        <w:t>• To attempt unauthorised access to any account, database, server, or system.</w:t>
      </w:r>
    </w:p>
    <w:p w14:paraId="1EEE4A40" w14:textId="77777777" w:rsidR="00361080" w:rsidRDefault="00000000">
      <w:r>
        <w:lastRenderedPageBreak/>
        <w:t>• To engage in system abuse including excessive or intensive processor use, disk use, storage use, or network use, or to perform denial-of-service style activity.</w:t>
      </w:r>
    </w:p>
    <w:p w14:paraId="36A33591" w14:textId="77777777" w:rsidR="00361080" w:rsidRDefault="00000000">
      <w:r>
        <w:t>• To introduce or transmit viruses, trojans, worms, time-bombs, keystroke loggers, spyware, adware or any other malicious code.</w:t>
      </w:r>
    </w:p>
    <w:p w14:paraId="2E4ADDFC" w14:textId="77777777" w:rsidR="00361080" w:rsidRDefault="00000000">
      <w:r>
        <w:t>• To disassemble, decompile, reverse engineer, or attempt to derive source code from any part of the Services, except where permitted by law.</w:t>
      </w:r>
    </w:p>
    <w:p w14:paraId="0932CC04" w14:textId="77777777" w:rsidR="00361080" w:rsidRDefault="00361080"/>
    <w:p w14:paraId="7CC96328" w14:textId="77777777" w:rsidR="00361080" w:rsidRDefault="00000000">
      <w:r>
        <w:t>D. Automated extraction / scraping</w:t>
      </w:r>
    </w:p>
    <w:p w14:paraId="54EDEE17" w14:textId="77777777" w:rsidR="00361080" w:rsidRDefault="00000000">
      <w:r>
        <w:t>• To use any robot, bot, spider, scraper, crawler, or other automated means to access, extract, copy, monitor, or republish any part of the Services or any data, without our prior written permission.</w:t>
      </w:r>
    </w:p>
    <w:p w14:paraId="46D3CC3C" w14:textId="77777777" w:rsidR="00361080" w:rsidRDefault="00000000">
      <w:r>
        <w:t>• To harvest or collect data about other users, vessels, or any content available through the Services without permission.</w:t>
      </w:r>
    </w:p>
    <w:p w14:paraId="464EF882" w14:textId="77777777" w:rsidR="00361080" w:rsidRDefault="00361080"/>
    <w:p w14:paraId="5EA05D7B" w14:textId="77777777" w:rsidR="00361080" w:rsidRDefault="00000000">
      <w:r>
        <w:t>E. Spam and unauthorised marketing</w:t>
      </w:r>
    </w:p>
    <w:p w14:paraId="492F11BF" w14:textId="77777777" w:rsidR="00361080" w:rsidRDefault="00000000">
      <w:r>
        <w:t>• To transmit, or procure the sending of, any unsolicited or unauthorised advertising, promotional material, or other forms of solicitation (spam).</w:t>
      </w:r>
    </w:p>
    <w:p w14:paraId="2DC8B2F7" w14:textId="77777777" w:rsidR="00361080" w:rsidRDefault="00000000">
      <w:r>
        <w:t>• To upload content that includes marketing, affiliate links, or advertisements unless we have explicitly enabled that function and you comply with any additional rules we publish for it.</w:t>
      </w:r>
    </w:p>
    <w:p w14:paraId="07867AC3" w14:textId="77777777" w:rsidR="00361080" w:rsidRDefault="00361080"/>
    <w:p w14:paraId="4D2033D3" w14:textId="77777777" w:rsidR="00361080" w:rsidRDefault="00000000">
      <w:r>
        <w:t>F. Misuse of records and submissions</w:t>
      </w:r>
    </w:p>
    <w:p w14:paraId="67710D33" w14:textId="77777777" w:rsidR="00361080" w:rsidRDefault="00000000">
      <w:r>
        <w:t>• To enter false, misleading, or fraudulent information, including false sea service entries, dates, roles/ranks, supporting documents, or signatures.</w:t>
      </w:r>
    </w:p>
    <w:p w14:paraId="77145EC7" w14:textId="77777777" w:rsidR="00361080" w:rsidRDefault="00000000">
      <w:r>
        <w:t>• To forge signatures, impersonate any person or entity, or misrepresent your identity or affiliation.</w:t>
      </w:r>
    </w:p>
    <w:p w14:paraId="6384DECB" w14:textId="77777777" w:rsidR="00361080" w:rsidRDefault="00000000">
      <w:r>
        <w:t>• To submit content that you do not have the right to share or that breaches a duty of confidentiality.</w:t>
      </w:r>
    </w:p>
    <w:p w14:paraId="7B63FE2A" w14:textId="77777777" w:rsidR="00361080" w:rsidRDefault="00361080"/>
    <w:p w14:paraId="461A8B17" w14:textId="77777777" w:rsidR="00361080" w:rsidRDefault="00000000">
      <w:r>
        <w:t>6. Content standards</w:t>
      </w:r>
    </w:p>
    <w:p w14:paraId="0356D889" w14:textId="77777777" w:rsidR="00361080" w:rsidRDefault="00000000">
      <w:r>
        <w:lastRenderedPageBreak/>
        <w:t>These content standards apply to any and all material you contribute to the Services (a “Contribution”), and to any interactive features (if available). The standards apply to each part of a Contribution as well as to its whole.</w:t>
      </w:r>
    </w:p>
    <w:p w14:paraId="35BDB7D1" w14:textId="77777777" w:rsidR="00361080" w:rsidRDefault="00361080"/>
    <w:p w14:paraId="4A41A1AB" w14:textId="77777777" w:rsidR="00361080" w:rsidRDefault="00000000">
      <w:r>
        <w:t>A Contribution must:</w:t>
      </w:r>
    </w:p>
    <w:p w14:paraId="52E407AB" w14:textId="77777777" w:rsidR="00361080" w:rsidRDefault="00000000">
      <w:r>
        <w:t>• be accurate (where it states facts);</w:t>
      </w:r>
    </w:p>
    <w:p w14:paraId="11071034" w14:textId="77777777" w:rsidR="00361080" w:rsidRDefault="00000000">
      <w:r>
        <w:t>• be genuinely held (where it states opinions);</w:t>
      </w:r>
    </w:p>
    <w:p w14:paraId="57054FA4" w14:textId="77777777" w:rsidR="00361080" w:rsidRDefault="00000000">
      <w:r>
        <w:t>• comply with the law applicable in England and Wales and in any country from which it is posted.</w:t>
      </w:r>
    </w:p>
    <w:p w14:paraId="01CD1BA0" w14:textId="77777777" w:rsidR="00361080" w:rsidRDefault="00361080"/>
    <w:p w14:paraId="34A982D2" w14:textId="77777777" w:rsidR="00361080" w:rsidRDefault="00000000">
      <w:r>
        <w:t>A Contribution must not:</w:t>
      </w:r>
    </w:p>
    <w:p w14:paraId="660C86E2" w14:textId="77777777" w:rsidR="00361080" w:rsidRDefault="00000000">
      <w:r>
        <w:t>• be defamatory of any person;</w:t>
      </w:r>
    </w:p>
    <w:p w14:paraId="099F7FB8" w14:textId="77777777" w:rsidR="00361080" w:rsidRDefault="00000000">
      <w:r>
        <w:t>• be obscene, offensive, hateful or inflammatory;</w:t>
      </w:r>
    </w:p>
    <w:p w14:paraId="46F373BC" w14:textId="77777777" w:rsidR="00361080" w:rsidRDefault="00000000">
      <w:r>
        <w:t>• bully, insult, intimidate or humiliate;</w:t>
      </w:r>
    </w:p>
    <w:p w14:paraId="04ABCE7D" w14:textId="77777777" w:rsidR="00361080" w:rsidRDefault="00000000">
      <w:r>
        <w:t>• promote sexually explicit material;</w:t>
      </w:r>
    </w:p>
    <w:p w14:paraId="4E1D470F" w14:textId="77777777" w:rsidR="00361080" w:rsidRDefault="00000000">
      <w:r>
        <w:t>• include child sexual abuse material;</w:t>
      </w:r>
    </w:p>
    <w:p w14:paraId="543BE663" w14:textId="77777777" w:rsidR="00361080" w:rsidRDefault="00000000">
      <w:r>
        <w:t>• promote violence or self-harm;</w:t>
      </w:r>
    </w:p>
    <w:p w14:paraId="190238F0" w14:textId="77777777" w:rsidR="00361080" w:rsidRDefault="00000000">
      <w:r>
        <w:t>• promote discrimination based on race, sex, religion, nationality, disability, sexual orientation or age;</w:t>
      </w:r>
    </w:p>
    <w:p w14:paraId="054F01EB" w14:textId="77777777" w:rsidR="00361080" w:rsidRDefault="00000000">
      <w:r>
        <w:t>• infringe any copyright, database right or trademark of any other person;</w:t>
      </w:r>
    </w:p>
    <w:p w14:paraId="430946B9" w14:textId="77777777" w:rsidR="00361080" w:rsidRDefault="00000000">
      <w:r>
        <w:t>• be likely to deceive any person;</w:t>
      </w:r>
    </w:p>
    <w:p w14:paraId="55EB0371" w14:textId="77777777" w:rsidR="00361080" w:rsidRDefault="00000000">
      <w:r>
        <w:t>• breach any legal duty owed to a third party, such as a contractual duty or a duty of confidence;</w:t>
      </w:r>
    </w:p>
    <w:p w14:paraId="33EFF6E5" w14:textId="77777777" w:rsidR="00361080" w:rsidRDefault="00000000">
      <w:r>
        <w:t>• promote any illegal content or activity;</w:t>
      </w:r>
    </w:p>
    <w:p w14:paraId="17DF77CD" w14:textId="77777777" w:rsidR="00361080" w:rsidRDefault="00000000">
      <w:r>
        <w:t>• be threatening, abusive or invade another's privacy, or cause annoyance, inconvenience or needless anxiety;</w:t>
      </w:r>
    </w:p>
    <w:p w14:paraId="7303A752" w14:textId="77777777" w:rsidR="00361080" w:rsidRDefault="00000000">
      <w:r>
        <w:t>• be likely to harass, upset, embarrass, alarm or annoy any other person;</w:t>
      </w:r>
    </w:p>
    <w:p w14:paraId="6E36E94D" w14:textId="77777777" w:rsidR="00361080" w:rsidRDefault="00000000">
      <w:r>
        <w:t>• impersonate any person or misrepresent your identity or affiliation with any person;</w:t>
      </w:r>
    </w:p>
    <w:p w14:paraId="4BA11A32" w14:textId="77777777" w:rsidR="00361080" w:rsidRDefault="00000000">
      <w:r>
        <w:lastRenderedPageBreak/>
        <w:t>• give the impression that the Contribution emanates from DSS, if this is not the case;</w:t>
      </w:r>
    </w:p>
    <w:p w14:paraId="7E76C74D" w14:textId="77777777" w:rsidR="00361080" w:rsidRDefault="00000000">
      <w:r>
        <w:t>• advocate, promote, incite or assist any unlawful or criminal act (including computer misuse); or</w:t>
      </w:r>
    </w:p>
    <w:p w14:paraId="2DC8DEB1" w14:textId="77777777" w:rsidR="00361080" w:rsidRDefault="00000000">
      <w:r>
        <w:t>• contain any advertising or promote any services or web links to other sites, unless expressly permitted by DSS in writing.</w:t>
      </w:r>
    </w:p>
    <w:p w14:paraId="0E140099" w14:textId="77777777" w:rsidR="00361080" w:rsidRDefault="00361080"/>
    <w:p w14:paraId="3067AE52" w14:textId="77777777" w:rsidR="00361080" w:rsidRDefault="00000000">
      <w:r>
        <w:t>7. Interactive services (if provided)</w:t>
      </w:r>
    </w:p>
    <w:p w14:paraId="1497573C" w14:textId="77777777" w:rsidR="00361080" w:rsidRDefault="00000000">
      <w:r>
        <w:t>We may from time to time provide interactive services, such as messaging, comments, forums, or community features. We will provide information about whether such services are moderated. We are not obligated to monitor interactive services, and we exclude liability for any loss or damage arising from use of interactive services in breach of this policy, whether the service is moderated or not.</w:t>
      </w:r>
    </w:p>
    <w:p w14:paraId="0CFA4B4D" w14:textId="77777777" w:rsidR="00361080" w:rsidRDefault="00361080"/>
    <w:p w14:paraId="79278CC8" w14:textId="77777777" w:rsidR="00361080" w:rsidRDefault="00000000">
      <w:r>
        <w:t>8. Breach of this policy</w:t>
      </w:r>
    </w:p>
    <w:p w14:paraId="7D50BD41" w14:textId="77777777" w:rsidR="00361080" w:rsidRDefault="00000000">
      <w:r>
        <w:t>When we consider that a breach of this policy has occurred, we may take such action as we deem appropriate, including:</w:t>
      </w:r>
    </w:p>
    <w:p w14:paraId="1D795655" w14:textId="77777777" w:rsidR="00361080" w:rsidRDefault="00000000">
      <w:r>
        <w:t>• immediate, temporary or permanent withdrawal of your right to use the Services;</w:t>
      </w:r>
    </w:p>
    <w:p w14:paraId="52F1CE20" w14:textId="77777777" w:rsidR="00361080" w:rsidRDefault="00000000">
      <w:r>
        <w:t>• removal of Contributions uploaded by you;</w:t>
      </w:r>
    </w:p>
    <w:p w14:paraId="217D73E6" w14:textId="77777777" w:rsidR="00361080" w:rsidRDefault="00000000">
      <w:r>
        <w:t>• issuing warnings;</w:t>
      </w:r>
    </w:p>
    <w:p w14:paraId="64D402F6" w14:textId="77777777" w:rsidR="00361080" w:rsidRDefault="00000000">
      <w:r>
        <w:t>• suspending or terminating your account;</w:t>
      </w:r>
    </w:p>
    <w:p w14:paraId="3482915A" w14:textId="77777777" w:rsidR="00361080" w:rsidRDefault="00000000">
      <w:r>
        <w:t>• reporting issues to regulators or law enforcement where required or appropriate; and/or</w:t>
      </w:r>
    </w:p>
    <w:p w14:paraId="100EF873" w14:textId="77777777" w:rsidR="00361080" w:rsidRDefault="00000000">
      <w:r>
        <w:t>• legal proceedings against you for reimbursement of losses, costs, or damages resulting from the breach.</w:t>
      </w:r>
    </w:p>
    <w:p w14:paraId="295E0395" w14:textId="77777777" w:rsidR="00361080" w:rsidRDefault="00361080"/>
    <w:p w14:paraId="16BC40A0" w14:textId="77777777" w:rsidR="00361080" w:rsidRDefault="00000000">
      <w:r>
        <w:t>9. Data licensing and sharing does not permit misuse</w:t>
      </w:r>
    </w:p>
    <w:p w14:paraId="4F07F744" w14:textId="77777777" w:rsidR="00361080" w:rsidRDefault="00000000">
      <w:r>
        <w:t>If you choose to opt in to any data licensing or sharing features described in our Privacy Policy, this does not permit you to:</w:t>
      </w:r>
    </w:p>
    <w:p w14:paraId="7FA5CDEE" w14:textId="77777777" w:rsidR="00361080" w:rsidRDefault="00000000">
      <w:r>
        <w:t>• extract other users’ data;</w:t>
      </w:r>
    </w:p>
    <w:p w14:paraId="16DA28B0" w14:textId="77777777" w:rsidR="00361080" w:rsidRDefault="00000000">
      <w:r>
        <w:t>• scrape or republish data from the Services; or</w:t>
      </w:r>
    </w:p>
    <w:p w14:paraId="4A5799C4" w14:textId="77777777" w:rsidR="00361080" w:rsidRDefault="00000000">
      <w:r>
        <w:t>• use data obtained through the Services for any unauthorised purpose.</w:t>
      </w:r>
    </w:p>
    <w:p w14:paraId="1DB2C607" w14:textId="77777777" w:rsidR="00361080" w:rsidRDefault="00000000">
      <w:r>
        <w:lastRenderedPageBreak/>
        <w:t>All access and use must comply with our Terms, this policy, and applicable law.</w:t>
      </w:r>
    </w:p>
    <w:p w14:paraId="6E63BB81" w14:textId="77777777" w:rsidR="00361080" w:rsidRDefault="00361080"/>
    <w:p w14:paraId="031D3037" w14:textId="77777777" w:rsidR="00361080" w:rsidRDefault="00000000">
      <w:r>
        <w:t>10. Transfer of this policy</w:t>
      </w:r>
    </w:p>
    <w:p w14:paraId="11CF541F" w14:textId="77777777" w:rsidR="00361080" w:rsidRDefault="00000000">
      <w:r>
        <w:t>We may transfer our rights and obligations under this policy to another organisation, provided this does not adversely affect your rights under this policy.</w:t>
      </w:r>
    </w:p>
    <w:p w14:paraId="59DAEE32" w14:textId="77777777" w:rsidR="00361080" w:rsidRDefault="00361080"/>
    <w:p w14:paraId="3EF0E934" w14:textId="77777777" w:rsidR="00361080" w:rsidRDefault="00000000">
      <w:r>
        <w:t>11. Governing law and jurisdiction</w:t>
      </w:r>
    </w:p>
    <w:p w14:paraId="3B2F3F17" w14:textId="77777777" w:rsidR="00361080" w:rsidRDefault="00000000">
      <w:r>
        <w:t>This policy, its subject matter and its formation are governed by English law. The courts of England and Wales will have exclusive jurisdiction, except that if you are a resident of Scotland you may also bring proceedings in Scotland, and if you are resident of Northern Ireland you may also bring proceedings in Northern Ireland.</w:t>
      </w:r>
    </w:p>
    <w:p w14:paraId="1E942EF9" w14:textId="77777777" w:rsidR="00361080" w:rsidRDefault="00361080"/>
    <w:sectPr w:rsidR="0036108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07532904">
    <w:abstractNumId w:val="8"/>
  </w:num>
  <w:num w:numId="2" w16cid:durableId="2001998667">
    <w:abstractNumId w:val="6"/>
  </w:num>
  <w:num w:numId="3" w16cid:durableId="794446269">
    <w:abstractNumId w:val="5"/>
  </w:num>
  <w:num w:numId="4" w16cid:durableId="773205651">
    <w:abstractNumId w:val="4"/>
  </w:num>
  <w:num w:numId="5" w16cid:durableId="342098478">
    <w:abstractNumId w:val="7"/>
  </w:num>
  <w:num w:numId="6" w16cid:durableId="901912701">
    <w:abstractNumId w:val="3"/>
  </w:num>
  <w:num w:numId="7" w16cid:durableId="947541411">
    <w:abstractNumId w:val="2"/>
  </w:num>
  <w:num w:numId="8" w16cid:durableId="818806893">
    <w:abstractNumId w:val="1"/>
  </w:num>
  <w:num w:numId="9" w16cid:durableId="531966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1654"/>
    <w:rsid w:val="0029639D"/>
    <w:rsid w:val="00326F90"/>
    <w:rsid w:val="00361080"/>
    <w:rsid w:val="00AA1D8D"/>
    <w:rsid w:val="00B47730"/>
    <w:rsid w:val="00CB0664"/>
    <w:rsid w:val="00D90E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A96E69"/>
  <w14:defaultImageDpi w14:val="300"/>
  <w15:docId w15:val="{0BF0680E-78A9-974D-8ADE-1C36F0A8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1223</Words>
  <Characters>6655</Characters>
  <Application>Microsoft Office Word</Application>
  <DocSecurity>0</DocSecurity>
  <Lines>158</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Bisset</cp:lastModifiedBy>
  <cp:revision>2</cp:revision>
  <dcterms:created xsi:type="dcterms:W3CDTF">2013-12-23T23:15:00Z</dcterms:created>
  <dcterms:modified xsi:type="dcterms:W3CDTF">2026-05-12T13:19:00Z</dcterms:modified>
  <cp:category/>
</cp:coreProperties>
</file>