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2888A" w14:textId="77777777" w:rsidR="00A602D9" w:rsidRDefault="00000000">
      <w:pPr>
        <w:pStyle w:val="Heading1"/>
      </w:pPr>
      <w:r>
        <w:t>DSS Terms and Conditions (Crew Users)</w:t>
      </w:r>
    </w:p>
    <w:p w14:paraId="4FCCFF8E" w14:textId="77777777" w:rsidR="00A602D9" w:rsidRDefault="00A602D9"/>
    <w:p w14:paraId="0674DA3C" w14:textId="77777777" w:rsidR="00A602D9" w:rsidRDefault="00000000">
      <w:r>
        <w:t>DIGITAL SEA SERVICE (DSS)</w:t>
      </w:r>
    </w:p>
    <w:p w14:paraId="4BE4D5A3" w14:textId="15DAB0DF" w:rsidR="00A602D9" w:rsidRDefault="00000000">
      <w:r>
        <w:t xml:space="preserve">TERMS &amp; CONDITIONS </w:t>
      </w:r>
      <w:proofErr w:type="gramStart"/>
      <w:r>
        <w:t>( DATA</w:t>
      </w:r>
      <w:proofErr w:type="gramEnd"/>
      <w:r>
        <w:t xml:space="preserve"> LICENSING STANDARD)</w:t>
      </w:r>
    </w:p>
    <w:p w14:paraId="24E49DA4" w14:textId="77777777" w:rsidR="00A602D9" w:rsidRDefault="00A602D9"/>
    <w:p w14:paraId="718064BB" w14:textId="0C1F6DC1" w:rsidR="00A602D9" w:rsidRDefault="00000000">
      <w:r>
        <w:t xml:space="preserve">Last updated: </w:t>
      </w:r>
      <w:r w:rsidR="00487116">
        <w:t>19/01/2026</w:t>
      </w:r>
    </w:p>
    <w:p w14:paraId="65A55710" w14:textId="77777777" w:rsidR="00A602D9" w:rsidRDefault="00A602D9"/>
    <w:p w14:paraId="1309E7B1" w14:textId="77777777" w:rsidR="00A602D9" w:rsidRDefault="00000000">
      <w:r>
        <w:t>These Terms &amp; Conditions (“Terms”) govern your use of the Digital Sea Service platform (“DSS”), operated by Sea Digital LTD (“we”, “us”, “our”).</w:t>
      </w:r>
    </w:p>
    <w:p w14:paraId="7E0A33D5" w14:textId="77777777" w:rsidR="00A602D9" w:rsidRDefault="00A602D9"/>
    <w:p w14:paraId="68737DF8" w14:textId="77777777" w:rsidR="00A602D9" w:rsidRDefault="00000000">
      <w:r>
        <w:t>1. Eligibility</w:t>
      </w:r>
    </w:p>
    <w:p w14:paraId="31B47C38" w14:textId="77777777" w:rsidR="00A602D9" w:rsidRDefault="00000000">
      <w:r>
        <w:t>You must be 18 years or older to use DSS.</w:t>
      </w:r>
    </w:p>
    <w:p w14:paraId="740E441C" w14:textId="77777777" w:rsidR="00A602D9" w:rsidRDefault="00A602D9"/>
    <w:p w14:paraId="6257E938" w14:textId="77777777" w:rsidR="00A602D9" w:rsidRDefault="00000000">
      <w:r>
        <w:t>2. Services</w:t>
      </w:r>
    </w:p>
    <w:p w14:paraId="619AFDB5" w14:textId="77777777" w:rsidR="00A602D9" w:rsidRDefault="00000000">
      <w:r>
        <w:t>DSS provides digital tools enabling maritime professionals to create, manage, verify, and distribute sea service records and professional data, including optional participation in a Data Licensing Programme.</w:t>
      </w:r>
    </w:p>
    <w:p w14:paraId="1203E5F8" w14:textId="77777777" w:rsidR="00A602D9" w:rsidRDefault="00A602D9"/>
    <w:p w14:paraId="3A9A0D12" w14:textId="77777777" w:rsidR="00A602D9" w:rsidRDefault="00000000">
      <w:r>
        <w:t>3. Account Registration</w:t>
      </w:r>
    </w:p>
    <w:p w14:paraId="42F44B4C" w14:textId="77777777" w:rsidR="00A602D9" w:rsidRDefault="00000000">
      <w:r>
        <w:t>You agree to provide accurate, complete, and up-to-date information and to keep your login credentials secure.</w:t>
      </w:r>
    </w:p>
    <w:p w14:paraId="30F981B2" w14:textId="77777777" w:rsidR="00A602D9" w:rsidRDefault="00A602D9"/>
    <w:p w14:paraId="6EF15065" w14:textId="77777777" w:rsidR="00A602D9" w:rsidRDefault="00000000">
      <w:r>
        <w:t>4. Subscriptions and Payments</w:t>
      </w:r>
    </w:p>
    <w:p w14:paraId="3AA61E84" w14:textId="77777777" w:rsidR="00A602D9" w:rsidRDefault="00000000">
      <w:r>
        <w:t>Where applicable, subscription terms, pricing, and billing cycles will be displayed at checkout.</w:t>
      </w:r>
    </w:p>
    <w:p w14:paraId="11ED701E" w14:textId="77777777" w:rsidR="00A602D9" w:rsidRDefault="00A602D9"/>
    <w:p w14:paraId="5CF2F149" w14:textId="77777777" w:rsidR="00A602D9" w:rsidRDefault="00000000">
      <w:r>
        <w:t>5. User Responsibilities</w:t>
      </w:r>
    </w:p>
    <w:p w14:paraId="6F1F54CF" w14:textId="77777777" w:rsidR="00A602D9" w:rsidRDefault="00000000">
      <w:r>
        <w:lastRenderedPageBreak/>
        <w:t>You are responsible for the accuracy of all data and documents you submit. Falsification or misuse may result in termination.</w:t>
      </w:r>
    </w:p>
    <w:p w14:paraId="20057A7E" w14:textId="77777777" w:rsidR="00A602D9" w:rsidRDefault="00A602D9"/>
    <w:p w14:paraId="0D38FFD4" w14:textId="77777777" w:rsidR="00A602D9" w:rsidRDefault="00000000">
      <w:r>
        <w:t>6. Intellectual Property</w:t>
      </w:r>
    </w:p>
    <w:p w14:paraId="5EBB2980" w14:textId="77777777" w:rsidR="00A602D9" w:rsidRDefault="00000000">
      <w:r>
        <w:t>All DSS software, databases, and content are owned by Sea Digital LTD. You are granted a limited, non-transferable licence for personal professional use.</w:t>
      </w:r>
    </w:p>
    <w:p w14:paraId="4D340A43" w14:textId="77777777" w:rsidR="00A602D9" w:rsidRDefault="00A602D9"/>
    <w:p w14:paraId="607A825B" w14:textId="77777777" w:rsidR="00A602D9" w:rsidRDefault="00000000">
      <w:r>
        <w:t>7. User Content</w:t>
      </w:r>
    </w:p>
    <w:p w14:paraId="56E7CAFA" w14:textId="77777777" w:rsidR="00A602D9" w:rsidRDefault="00000000">
      <w:r>
        <w:t>You retain ownership of your personal data. You grant DSS a licence to host and process your data solely to provide the Services and as permitted under these Terms.</w:t>
      </w:r>
    </w:p>
    <w:p w14:paraId="1562C492" w14:textId="77777777" w:rsidR="00A602D9" w:rsidRDefault="00A602D9"/>
    <w:p w14:paraId="091BD029" w14:textId="77777777" w:rsidR="00A602D9" w:rsidRDefault="00000000">
      <w:r>
        <w:t>8. Privacy</w:t>
      </w:r>
    </w:p>
    <w:p w14:paraId="0B0D7470" w14:textId="77777777" w:rsidR="00A602D9" w:rsidRDefault="00000000">
      <w:r>
        <w:t>Personal data is processed in accordance with the DSS Privacy Policy, which forms part of these Terms.</w:t>
      </w:r>
    </w:p>
    <w:p w14:paraId="1E38A15D" w14:textId="77777777" w:rsidR="00A602D9" w:rsidRDefault="00A602D9"/>
    <w:p w14:paraId="7D933ADB" w14:textId="6AC376E1" w:rsidR="00A602D9" w:rsidRDefault="00000000">
      <w:r>
        <w:t xml:space="preserve">9. Data Licensing Programme </w:t>
      </w:r>
    </w:p>
    <w:p w14:paraId="1445EE1B" w14:textId="77777777" w:rsidR="00A602D9" w:rsidRDefault="00000000">
      <w:r>
        <w:t>Participation is optional and requires explicit opt-in consent via separate tick boxes.</w:t>
      </w:r>
    </w:p>
    <w:p w14:paraId="59CC2FBD" w14:textId="77777777" w:rsidR="00A602D9" w:rsidRDefault="00000000">
      <w:r>
        <w:t>If you opt in, you grant DSS a revocable licence to license specified categories of your personal data to approved commercial partners for disclosed purposes.</w:t>
      </w:r>
    </w:p>
    <w:p w14:paraId="09504CC4" w14:textId="77777777" w:rsidR="00A602D9" w:rsidRDefault="00000000">
      <w:r>
        <w:t>You may withdraw consent at any time, which will stop future licensing.</w:t>
      </w:r>
    </w:p>
    <w:p w14:paraId="689DAC47" w14:textId="77777777" w:rsidR="00A602D9" w:rsidRDefault="00A602D9"/>
    <w:p w14:paraId="03E71F06" w14:textId="77777777" w:rsidR="00A602D9" w:rsidRDefault="00000000">
      <w:r>
        <w:t>10. Third Parties</w:t>
      </w:r>
    </w:p>
    <w:p w14:paraId="549DECFD" w14:textId="77777777" w:rsidR="00A602D9" w:rsidRDefault="00000000">
      <w:r>
        <w:t>Approved partners are contractually required to process licensed data lawfully and securely.</w:t>
      </w:r>
    </w:p>
    <w:p w14:paraId="49998E83" w14:textId="77777777" w:rsidR="00A602D9" w:rsidRDefault="00A602D9"/>
    <w:p w14:paraId="22FD00F2" w14:textId="77777777" w:rsidR="00A602D9" w:rsidRDefault="00000000">
      <w:r>
        <w:t>11. Suspension and Termination</w:t>
      </w:r>
    </w:p>
    <w:p w14:paraId="5F1A1715" w14:textId="77777777" w:rsidR="00A602D9" w:rsidRDefault="00000000">
      <w:r>
        <w:t>We may suspend or terminate access if you breach these Terms or misuse the platform.</w:t>
      </w:r>
    </w:p>
    <w:p w14:paraId="06F4724D" w14:textId="77777777" w:rsidR="00A602D9" w:rsidRDefault="00A602D9"/>
    <w:p w14:paraId="6AD19623" w14:textId="77777777" w:rsidR="00A602D9" w:rsidRDefault="00000000">
      <w:r>
        <w:lastRenderedPageBreak/>
        <w:t>12. Disclaimers</w:t>
      </w:r>
    </w:p>
    <w:p w14:paraId="0579B654" w14:textId="77777777" w:rsidR="00A602D9" w:rsidRDefault="00000000">
      <w:r>
        <w:t>DSS provides tools only and does not guarantee employment or acceptance of records.</w:t>
      </w:r>
    </w:p>
    <w:p w14:paraId="29546080" w14:textId="77777777" w:rsidR="00A602D9" w:rsidRDefault="00A602D9"/>
    <w:p w14:paraId="2506D9E1" w14:textId="77777777" w:rsidR="00A602D9" w:rsidRDefault="00000000">
      <w:r>
        <w:t>13. Limitation of Liability</w:t>
      </w:r>
    </w:p>
    <w:p w14:paraId="12E15C3E" w14:textId="77777777" w:rsidR="00A602D9" w:rsidRDefault="00000000">
      <w:r>
        <w:t>To the maximum extent permitted by law, DSS is not liable for indirect or consequential losses.</w:t>
      </w:r>
    </w:p>
    <w:p w14:paraId="6A9C5F48" w14:textId="77777777" w:rsidR="00A602D9" w:rsidRDefault="00A602D9"/>
    <w:p w14:paraId="0C00462B" w14:textId="77777777" w:rsidR="00A602D9" w:rsidRDefault="00000000">
      <w:r>
        <w:t>14. Governing Law</w:t>
      </w:r>
    </w:p>
    <w:p w14:paraId="0190A083" w14:textId="77777777" w:rsidR="00A602D9" w:rsidRDefault="00000000">
      <w:r>
        <w:t>These Terms are governed by the laws of England and Wales.</w:t>
      </w:r>
    </w:p>
    <w:p w14:paraId="246A809B" w14:textId="77777777" w:rsidR="00A602D9" w:rsidRDefault="00A602D9"/>
    <w:sectPr w:rsidR="00A602D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2086827">
    <w:abstractNumId w:val="8"/>
  </w:num>
  <w:num w:numId="2" w16cid:durableId="1583762235">
    <w:abstractNumId w:val="6"/>
  </w:num>
  <w:num w:numId="3" w16cid:durableId="554853074">
    <w:abstractNumId w:val="5"/>
  </w:num>
  <w:num w:numId="4" w16cid:durableId="1048260135">
    <w:abstractNumId w:val="4"/>
  </w:num>
  <w:num w:numId="5" w16cid:durableId="1943762649">
    <w:abstractNumId w:val="7"/>
  </w:num>
  <w:num w:numId="6" w16cid:durableId="1549416102">
    <w:abstractNumId w:val="3"/>
  </w:num>
  <w:num w:numId="7" w16cid:durableId="1513450912">
    <w:abstractNumId w:val="2"/>
  </w:num>
  <w:num w:numId="8" w16cid:durableId="1470442975">
    <w:abstractNumId w:val="1"/>
  </w:num>
  <w:num w:numId="9" w16cid:durableId="73283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87116"/>
    <w:rsid w:val="006A28FA"/>
    <w:rsid w:val="00791542"/>
    <w:rsid w:val="00A602D9"/>
    <w:rsid w:val="00AA1D8D"/>
    <w:rsid w:val="00B47730"/>
    <w:rsid w:val="00CB0664"/>
    <w:rsid w:val="00D90E0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F1C59F"/>
  <w14:defaultImageDpi w14:val="300"/>
  <w15:docId w15:val="{CB7CA107-36C9-164F-A229-0CB681205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360</Words>
  <Characters>1978</Characters>
  <Application>Microsoft Office Word</Application>
  <DocSecurity>0</DocSecurity>
  <Lines>65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John Bisset</cp:lastModifiedBy>
  <cp:revision>3</cp:revision>
  <dcterms:created xsi:type="dcterms:W3CDTF">2013-12-23T23:15:00Z</dcterms:created>
  <dcterms:modified xsi:type="dcterms:W3CDTF">2026-05-12T13:19:00Z</dcterms:modified>
  <cp:category/>
</cp:coreProperties>
</file>